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Nonprofit Organizations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producer cooperative    </w:t>
      </w:r>
      <w:r>
        <w:t xml:space="preserve">   service cooperative    </w:t>
      </w:r>
      <w:r>
        <w:t xml:space="preserve">   consumer cooperative    </w:t>
      </w:r>
      <w:r>
        <w:t xml:space="preserve">   government    </w:t>
      </w:r>
      <w:r>
        <w:t xml:space="preserve">   indirect role    </w:t>
      </w:r>
      <w:r>
        <w:t xml:space="preserve">   direct role    </w:t>
      </w:r>
      <w:r>
        <w:t xml:space="preserve">   community organizations    </w:t>
      </w:r>
      <w:r>
        <w:t xml:space="preserve">   better business bureau    </w:t>
      </w:r>
      <w:r>
        <w:t xml:space="preserve">   chamber of commerce    </w:t>
      </w:r>
      <w:r>
        <w:t xml:space="preserve">   collective bargaining    </w:t>
      </w:r>
      <w:r>
        <w:t xml:space="preserve">   labor union    </w:t>
      </w:r>
      <w:r>
        <w:t xml:space="preserve">   credit union    </w:t>
      </w:r>
      <w:r>
        <w:t xml:space="preserve">   cooperative    </w:t>
      </w:r>
      <w:r>
        <w:t xml:space="preserve">   nonprofit organizations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Organizations</dc:title>
  <dcterms:created xsi:type="dcterms:W3CDTF">2021-10-11T13:24:45Z</dcterms:created>
  <dcterms:modified xsi:type="dcterms:W3CDTF">2021-10-11T13:24:45Z</dcterms:modified>
</cp:coreProperties>
</file>