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Nonprofit organizations 3.3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business-sponsored nonprofit organization providing information on local companies to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nonprofit association performing some kind of economic activity for the benefit of its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Economic organization that operates like a business but does not seek financial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organization that works for its members’ interests concerning pay, working conditions, and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nonprofit service cooperative that accepts deposits, makes loans, and provides other financial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negotiation between union and company representatives over pay, benefits, and other job-related matters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nonprofit organization of local business formed to promote their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founders of the Bill and Melinda Gates Foundation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nonprofit organization of professional or specialized workers seeking to improve working conditions, skill levels, and public perception of its profession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company providing an essential service such as water or electricity to consumers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abriviation for cooperative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Nonprofit organizations 3.3</dc:title>
  <dcterms:created xsi:type="dcterms:W3CDTF">2021-10-11T13:24:35Z</dcterms:created>
  <dcterms:modified xsi:type="dcterms:W3CDTF">2021-10-11T13:24:35Z</dcterms:modified>
</cp:coreProperties>
</file>