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Nonrenewable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 or take out, especially by effort or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 resource is a natural resource which will replenish to replace the portion depleted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the process used to extract valuable resources from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for producing continuous power in which a wheel or rotor, typically fitted with vanes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naturally occurring materials where you can find minerals or metals.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vertical access hole that is several meters in diameter and stretches down to the location of the 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without direct control.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is a natural resource that cannot be readily replaced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strength and vitality required for sustained physical or mental activity.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naturally occurring, yellowish-black liquid found in geological formations beneath the Earth's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Nonrenewable Resources</dc:title>
  <dcterms:created xsi:type="dcterms:W3CDTF">2021-10-11T13:26:26Z</dcterms:created>
  <dcterms:modified xsi:type="dcterms:W3CDTF">2021-10-11T13:26:26Z</dcterms:modified>
</cp:coreProperties>
</file>