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Nonrenewable Resources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Semi solid mixture of hydrocarbons, obtained as a residue from petroleum distillation, that melts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(U238) catches a neutron and then becomes plutonium (Pu239). This plutonium isotope can be reprocessed and used as more reactor fuel or in the production of nuclear weapons; it reuses fuel so it reduces the expenses of mining (breeder nuclear fission reactor)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fuel substitute for gasoline; fewer harmful emissions and hydrocarbons than gasoline; natural gas is still a fossil fuel so it is a temporary band 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organization that provides fair and stable prices for petroleum producers; Algeria, Angola, Ecuador, Equatorial Guinea, Gabon, Iran, Iraq, Kuwait, Libya, Nigeria, Qatar, Saudi Arabia, United Arab Emirates, and Venezuela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Liquid produced by the decomposition of organic matter (plants); Venezuela has the most reserves and the USA leads in consumption; easily transported like pipelines; air pollution when burned (S02, NOx and CO2)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Desirable where there is an absence or shortage of natural gas in a region; this is a temporary solution to the worlds bigger problem, we will deplete all of our fossil fuels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vehicle in which is dependent on natural gas instead of gasoline; natural gas is still a limited resource; these cars do reduce environmentally harmful emissions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types of this are : BWRs (stated with steam) and PWRs (use pressure to create steam); the USA leads in production; low water pollution; running out of storage options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Gas produced by the decomposition of organic matter (plants); the USA leads in use; Russia hold the most reserves; extraction of natural gas is much safer than mining; releases carbon dioxide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Solid produced by the decomposition of organic matter (plants); USA is the major consumer; high net-energy yield; most is mined for which cause erosion and run off into water water systems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Nonrenewable Resources </dc:title>
  <dcterms:created xsi:type="dcterms:W3CDTF">2021-10-11T13:25:04Z</dcterms:created>
  <dcterms:modified xsi:type="dcterms:W3CDTF">2021-10-11T13:25:04Z</dcterms:modified>
</cp:coreProperties>
</file>