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Nonsuch Library Sherlock Holmes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 Study in Scarlet    </w:t>
      </w:r>
      <w:r>
        <w:t xml:space="preserve">   The Valley of Fear    </w:t>
      </w:r>
      <w:r>
        <w:t xml:space="preserve">   Murder    </w:t>
      </w:r>
      <w:r>
        <w:t xml:space="preserve">   Sign of Four    </w:t>
      </w:r>
      <w:r>
        <w:t xml:space="preserve">   Speckled Band    </w:t>
      </w:r>
      <w:r>
        <w:t xml:space="preserve">   Conan Doyle    </w:t>
      </w:r>
      <w:r>
        <w:t xml:space="preserve">   Secret    </w:t>
      </w:r>
      <w:r>
        <w:t xml:space="preserve">   Solve    </w:t>
      </w:r>
      <w:r>
        <w:t xml:space="preserve">   Watson    </w:t>
      </w:r>
      <w:r>
        <w:t xml:space="preserve">   Crime    </w:t>
      </w:r>
      <w:r>
        <w:t xml:space="preserve">   Pipe    </w:t>
      </w:r>
      <w:r>
        <w:t xml:space="preserve">   Mystery    </w:t>
      </w:r>
      <w:r>
        <w:t xml:space="preserve">   Detective    </w:t>
      </w:r>
      <w:r>
        <w:t xml:space="preserve">   Moriarity    </w:t>
      </w:r>
      <w:r>
        <w:t xml:space="preserve">   Scotland Yard    </w:t>
      </w:r>
      <w:r>
        <w:t xml:space="preserve">   Forensics    </w:t>
      </w:r>
      <w:r>
        <w:t xml:space="preserve">   Fact    </w:t>
      </w:r>
      <w:r>
        <w:t xml:space="preserve">   Police    </w:t>
      </w:r>
      <w:r>
        <w:t xml:space="preserve">   Elementary    </w:t>
      </w:r>
      <w:r>
        <w:t xml:space="preserve">   Mr Merryweather    </w:t>
      </w:r>
      <w:r>
        <w:t xml:space="preserve">   Deerstalker    </w:t>
      </w:r>
      <w:r>
        <w:t xml:space="preserve">   Constable    </w:t>
      </w:r>
      <w:r>
        <w:t xml:space="preserve">   Constabulary    </w:t>
      </w:r>
      <w:r>
        <w:t xml:space="preserve">   Baker Street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Nonsuch Library Sherlock Holmes Word Search</dc:title>
  <dcterms:created xsi:type="dcterms:W3CDTF">2021-10-11T13:26:11Z</dcterms:created>
  <dcterms:modified xsi:type="dcterms:W3CDTF">2021-10-11T13:26:11Z</dcterms:modified>
</cp:coreProperties>
</file>