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Communication</w:t>
      </w:r>
    </w:p>
    <w:p>
      <w:pPr>
        <w:pStyle w:val="Questions"/>
      </w:pPr>
      <w:r>
        <w:t xml:space="preserve">1. TGANIENCC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RINTDNATCCOGII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EDIDMTAE SEASGEM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ERPETNIGA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JMEOI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NLBVEARNO ESEGAMS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NORFW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TOENMMEPCLGIN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OTNMIOES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ILCOAS MIEDA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TGNXIET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TBSGISTUTUNI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GEAIGNRTUL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ASPDLUEESRI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PRIURSSE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</dc:title>
  <dcterms:created xsi:type="dcterms:W3CDTF">2021-10-11T13:25:52Z</dcterms:created>
  <dcterms:modified xsi:type="dcterms:W3CDTF">2021-10-11T13:25:52Z</dcterms:modified>
</cp:coreProperties>
</file>