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Non-verbal Communication</w:t>
      </w:r>
    </w:p>
    <w:p>
      <w:pPr>
        <w:pStyle w:val="Questions"/>
      </w:pPr>
      <w:r>
        <w:t xml:space="preserve">1. GSTERUSE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ESMASEG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YEE CTACNTO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SSLLKI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IFALAC PXOESSNSEIR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URSPOET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ENOT FO OVEIC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HAND SEMTVONME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NLENVARBO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MOCAINCONUMTI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RAEPACPENA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Non-verbal Communication</dc:title>
  <dcterms:created xsi:type="dcterms:W3CDTF">2021-10-11T13:26:29Z</dcterms:created>
  <dcterms:modified xsi:type="dcterms:W3CDTF">2021-10-11T13:26:29Z</dcterms:modified>
</cp:coreProperties>
</file>