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Nonverbal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Accenting    </w:t>
      </w:r>
      <w:r>
        <w:t xml:space="preserve">   Monotone    </w:t>
      </w:r>
      <w:r>
        <w:t xml:space="preserve">   Expressions    </w:t>
      </w:r>
      <w:r>
        <w:t xml:space="preserve">   Relaxed    </w:t>
      </w:r>
      <w:r>
        <w:t xml:space="preserve">   Stiff    </w:t>
      </w:r>
      <w:r>
        <w:t xml:space="preserve">   Tone    </w:t>
      </w:r>
      <w:r>
        <w:t xml:space="preserve">   Contact    </w:t>
      </w:r>
      <w:r>
        <w:t xml:space="preserve">   Smile    </w:t>
      </w:r>
      <w:r>
        <w:t xml:space="preserve">   Frown    </w:t>
      </w:r>
      <w:r>
        <w:t xml:space="preserve">   Physical Distance    </w:t>
      </w:r>
      <w:r>
        <w:t xml:space="preserve">   Shrug    </w:t>
      </w:r>
      <w:r>
        <w:t xml:space="preserve">   Vocal Variety    </w:t>
      </w:r>
      <w:r>
        <w:t xml:space="preserve">   Movement    </w:t>
      </w:r>
      <w:r>
        <w:t xml:space="preserve">   Pose    </w:t>
      </w:r>
      <w:r>
        <w:t xml:space="preserve">   Gesture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Nonverbal Communication</dc:title>
  <dcterms:created xsi:type="dcterms:W3CDTF">2021-10-11T13:26:53Z</dcterms:created>
  <dcterms:modified xsi:type="dcterms:W3CDTF">2021-10-11T13:26:53Z</dcterms:modified>
</cp:coreProperties>
</file>