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Nancy likes to wear her chain of the virgen of Guadalupe because she is very religious.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morning, Anette wake up one hour before to go to work because she is very responsible with the punctuality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 always likes to take a shower after work because he sweat and feels duty. Since he work all day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 was standing and eating her nails at the same time, meanwhile she was waiting for job interview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Sonia is able to take defensive action if she feels threatened walking alone in the streets. She might keep far away from a starnger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 is an happy girl that love her chubby cheeks.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Yessi was yelling and crying at the same time because she fell down of the stairs and her leg broke.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trying to study for a presentation in my room but my little cousins came to interrupt me. They started to ply with my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at a restaurant waiting for my food more than a hour and i was very angry, but I didn't say nothing because I don't like to complain in front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Teresa takes his boyfriend's hand to show her love and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</dc:title>
  <dcterms:created xsi:type="dcterms:W3CDTF">2021-10-11T13:24:54Z</dcterms:created>
  <dcterms:modified xsi:type="dcterms:W3CDTF">2021-10-11T13:24:54Z</dcterms:modified>
</cp:coreProperties>
</file>