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Nonverbal Communication Matcher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Jack eat's junk food everyday and he looks like he works out everyday at the gym.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Olfaction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Nick is cover in tattoos and piercings because he is showing he is a rebel.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Proxemics Environment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smell of flowers in the spring makes Loren have allergies due to the pollen.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Poxemics Personal Space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Elle was waiting for the bus to come when a man smoking a cigarette stands next to her.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Gestures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Roman was sitting front row at a concert and got to touch Rihanna's hand. He also got a picture at the end.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Physical Appearance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 my way to the airport there was an accident. Therefore, I missed my flight.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 Alterations and Coverings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Karina raised her voice at the kids because they were not listening to her and they were being very rude to her.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Haptics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Everett walked in and saw a litter box in Charlotte's house. He was very nervous.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Facial Expressions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Manny winked and smile at the girl with the red dress because he liked her.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Vocalics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Jacob had his arms crossed over his chest because he didn't want to be touch.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Chronemics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Nonverbal Communication Matcher </dc:title>
  <dcterms:created xsi:type="dcterms:W3CDTF">2021-10-11T13:25:25Z</dcterms:created>
  <dcterms:modified xsi:type="dcterms:W3CDTF">2021-10-11T13:25:25Z</dcterms:modified>
</cp:coreProperties>
</file>