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without the use of spoken language, includes gestures, facial expressions, and body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act of looking directly into one another's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Shut and open eyes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that employs signs made by moving the hands combined with facial expressions and postures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of part of the body, especially a hand or the head, to express an idea or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motions or positions of the muscles beneath the skin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nonverbal communication that relies on body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instinctive state of mind deriving from one's circumstances, mood, or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way you position your body or arrange your limbs to move or stay in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quickly or briefly during a speech.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Communications</dc:title>
  <dcterms:created xsi:type="dcterms:W3CDTF">2021-10-11T13:25:32Z</dcterms:created>
  <dcterms:modified xsi:type="dcterms:W3CDTF">2021-10-11T13:25:32Z</dcterms:modified>
</cp:coreProperties>
</file>