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Nonverbal Messages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cover up your own joy about news in the presence of a friend who didn't receive any such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verbal messages they accompany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behaviors that monitor, control, coordinate, or maintain the speaking of another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express an emotion you didn't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gestures that directly translate into words or 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nonverbal communicators through face and body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public space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gestures that satisfy some personal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emphasize some part of the verbal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gestures focus on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protective "bubble"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complete a message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communication without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movements directed at the person with whom your speaking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ranging from actual touching to 18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ranging from 4 to 12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exaggerate you astonishments at a surprise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movements of the face, hands, and body that communicate emotional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touching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express happiness in order to cover up your disappointment at not receiving a gift you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cover up your sadness so as not to depress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Nonverbal Messages</dc:title>
  <dcterms:created xsi:type="dcterms:W3CDTF">2021-10-11T13:25:59Z</dcterms:created>
  <dcterms:modified xsi:type="dcterms:W3CDTF">2021-10-11T13:25:59Z</dcterms:modified>
</cp:coreProperties>
</file>