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Noob vs. 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stupid    </w:t>
      </w:r>
      <w:r>
        <w:t xml:space="preserve">   bad    </w:t>
      </w:r>
      <w:r>
        <w:t xml:space="preserve">   terrible    </w:t>
      </w:r>
      <w:r>
        <w:t xml:space="preserve">   awesome    </w:t>
      </w:r>
      <w:r>
        <w:t xml:space="preserve">   cool    </w:t>
      </w:r>
      <w:r>
        <w:t xml:space="preserve">   diamond    </w:t>
      </w:r>
      <w:r>
        <w:t xml:space="preserve">   deadbush    </w:t>
      </w:r>
      <w:r>
        <w:t xml:space="preserve">   noob    </w:t>
      </w:r>
      <w:r>
        <w:t xml:space="preserve">   pro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Noob vs. Pro</dc:title>
  <dcterms:created xsi:type="dcterms:W3CDTF">2021-10-11T13:25:14Z</dcterms:created>
  <dcterms:modified xsi:type="dcterms:W3CDTF">2021-10-11T13:25:14Z</dcterms:modified>
</cp:coreProperties>
</file>