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Noodhulp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Allergie    </w:t>
      </w:r>
      <w:r>
        <w:t xml:space="preserve">   Asemhaling    </w:t>
      </w:r>
      <w:r>
        <w:t xml:space="preserve">   Asemnood    </w:t>
      </w:r>
      <w:r>
        <w:t xml:space="preserve">   Beenbreuk    </w:t>
      </w:r>
      <w:r>
        <w:t xml:space="preserve">   Bloublasie    </w:t>
      </w:r>
      <w:r>
        <w:t xml:space="preserve">   Brandwond    </w:t>
      </w:r>
      <w:r>
        <w:t xml:space="preserve">   Chemies    </w:t>
      </w:r>
      <w:r>
        <w:t xml:space="preserve">   Immobiliseer    </w:t>
      </w:r>
      <w:r>
        <w:t xml:space="preserve">   Insekbyt    </w:t>
      </w:r>
      <w:r>
        <w:t xml:space="preserve">   Neusbloeding    </w:t>
      </w:r>
      <w:r>
        <w:t xml:space="preserve">   Sirkulasie    </w:t>
      </w:r>
      <w:r>
        <w:t xml:space="preserve">   Skraapwond    </w:t>
      </w:r>
      <w:r>
        <w:t xml:space="preserve">   Slangbyt    </w:t>
      </w:r>
      <w:r>
        <w:t xml:space="preserve">   Snywond    </w:t>
      </w:r>
      <w:r>
        <w:t xml:space="preserve">   Spalk    </w:t>
      </w:r>
      <w:r>
        <w:t xml:space="preserve">   Temperatuur    </w:t>
      </w:r>
      <w:r>
        <w:t xml:space="preserve">   Velkleur    </w:t>
      </w:r>
      <w:r>
        <w:t xml:space="preserve">   Verband    </w:t>
      </w:r>
      <w:r>
        <w:t xml:space="preserve">   Verstikking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Noodhulp 1</dc:title>
  <dcterms:created xsi:type="dcterms:W3CDTF">2021-10-11T13:25:38Z</dcterms:created>
  <dcterms:modified xsi:type="dcterms:W3CDTF">2021-10-11T13:25:38Z</dcterms:modified>
</cp:coreProperties>
</file>