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Noongar Kaadadjiny</w:t>
      </w:r>
    </w:p>
    <w:p>
      <w:pPr>
        <w:pStyle w:val="Questions"/>
      </w:pPr>
      <w:r>
        <w:t xml:space="preserve">1. riablka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nyyniin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kaal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odnnyiroek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yyiakan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awninagknya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nnoinoyrgd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raionyojdb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oormt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djdkikt-iajta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Noongar Kaadadjiny</dc:title>
  <dcterms:created xsi:type="dcterms:W3CDTF">2021-10-11T13:26:26Z</dcterms:created>
  <dcterms:modified xsi:type="dcterms:W3CDTF">2021-10-11T13:26:26Z</dcterms:modified>
</cp:coreProperties>
</file>