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Noongar Kaadadjiny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Noongar Kaadadjiny</dc:title>
  <dcterms:created xsi:type="dcterms:W3CDTF">2021-10-11T13:26:28Z</dcterms:created>
  <dcterms:modified xsi:type="dcterms:W3CDTF">2021-10-11T13:26:28Z</dcterms:modified>
</cp:coreProperties>
</file>