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Noongar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wallaby    </w:t>
      </w:r>
      <w:r>
        <w:t xml:space="preserve">   moulting swans    </w:t>
      </w:r>
      <w:r>
        <w:t xml:space="preserve">   booka    </w:t>
      </w:r>
      <w:r>
        <w:t xml:space="preserve">   turtles    </w:t>
      </w:r>
      <w:r>
        <w:t xml:space="preserve">   freshwater crayfish    </w:t>
      </w:r>
      <w:r>
        <w:t xml:space="preserve">   frogs    </w:t>
      </w:r>
      <w:r>
        <w:t xml:space="preserve">   pigeons    </w:t>
      </w:r>
      <w:r>
        <w:t xml:space="preserve">   birds eggs    </w:t>
      </w:r>
      <w:r>
        <w:t xml:space="preserve">   water foul    </w:t>
      </w:r>
      <w:r>
        <w:t xml:space="preserve">   mia mia    </w:t>
      </w:r>
      <w:r>
        <w:t xml:space="preserve">   possum    </w:t>
      </w:r>
      <w:r>
        <w:t xml:space="preserve">   bandicoot    </w:t>
      </w:r>
      <w:r>
        <w:t xml:space="preserve">   emu    </w:t>
      </w:r>
      <w:r>
        <w:t xml:space="preserve">   bardi grubs    </w:t>
      </w:r>
      <w:r>
        <w:t xml:space="preserve">   kangaroo    </w:t>
      </w:r>
      <w:r>
        <w:t xml:space="preserve">   plants    </w:t>
      </w:r>
      <w:r>
        <w:t xml:space="preserve">   wildflowers    </w:t>
      </w:r>
      <w:r>
        <w:t xml:space="preserve">   trees    </w:t>
      </w:r>
      <w:r>
        <w:t xml:space="preserve">   fishing    </w:t>
      </w:r>
      <w:r>
        <w:t xml:space="preserve">   fire    </w:t>
      </w:r>
      <w:r>
        <w:t xml:space="preserve">   sun    </w:t>
      </w:r>
      <w:r>
        <w:t xml:space="preserve">   winds    </w:t>
      </w:r>
      <w:r>
        <w:t xml:space="preserve">   easterly    </w:t>
      </w:r>
      <w:r>
        <w:t xml:space="preserve">   rain    </w:t>
      </w:r>
      <w:r>
        <w:t xml:space="preserve">   warm    </w:t>
      </w:r>
      <w:r>
        <w:t xml:space="preserve">   wet    </w:t>
      </w:r>
      <w:r>
        <w:t xml:space="preserve">   cold    </w:t>
      </w:r>
      <w:r>
        <w:t xml:space="preserve">   cooler    </w:t>
      </w:r>
      <w:r>
        <w:t xml:space="preserve">   dry    </w:t>
      </w:r>
      <w:r>
        <w:t xml:space="preserve">   hot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red    </w:t>
      </w:r>
      <w:r>
        <w:t xml:space="preserve">   blue    </w:t>
      </w:r>
      <w:r>
        <w:t xml:space="preserve">   green    </w:t>
      </w:r>
      <w:r>
        <w:t xml:space="preserve">   pink    </w:t>
      </w:r>
      <w:r>
        <w:t xml:space="preserve">   yellow    </w:t>
      </w:r>
      <w:r>
        <w:t xml:space="preserve">   orange    </w:t>
      </w:r>
      <w:r>
        <w:t xml:space="preserve">   kambarang    </w:t>
      </w:r>
      <w:r>
        <w:t xml:space="preserve">   djilba    </w:t>
      </w:r>
      <w:r>
        <w:t xml:space="preserve">   makuru    </w:t>
      </w:r>
      <w:r>
        <w:t xml:space="preserve">   djeran    </w:t>
      </w:r>
      <w:r>
        <w:t xml:space="preserve">   bunuru    </w:t>
      </w:r>
      <w:r>
        <w:t xml:space="preserve">   birak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Noongar Seasons</dc:title>
  <dcterms:created xsi:type="dcterms:W3CDTF">2021-10-11T13:26:32Z</dcterms:created>
  <dcterms:modified xsi:type="dcterms:W3CDTF">2021-10-11T13:26:32Z</dcterms:modified>
</cp:coreProperties>
</file>