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Noongar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RAIN    </w:t>
      </w:r>
      <w:r>
        <w:t xml:space="preserve">   LONG NECK TORTOISE    </w:t>
      </w:r>
      <w:r>
        <w:t xml:space="preserve">   ANT    </w:t>
      </w:r>
      <w:r>
        <w:t xml:space="preserve">   COW    </w:t>
      </w:r>
      <w:r>
        <w:t xml:space="preserve">   ANT (ARGENTINA)    </w:t>
      </w:r>
      <w:r>
        <w:t xml:space="preserve">   EARTH    </w:t>
      </w:r>
      <w:r>
        <w:t xml:space="preserve">   MAGGOT    </w:t>
      </w:r>
      <w:r>
        <w:t xml:space="preserve">   MOTH    </w:t>
      </w:r>
      <w:r>
        <w:t xml:space="preserve">   ROCK    </w:t>
      </w:r>
      <w:r>
        <w:t xml:space="preserve">   RIVER    </w:t>
      </w:r>
      <w:r>
        <w:t xml:space="preserve">   LEAF    </w:t>
      </w:r>
      <w:r>
        <w:t xml:space="preserve">   GECKO    </w:t>
      </w:r>
      <w:r>
        <w:t xml:space="preserve">   EUCALYPTUS    </w:t>
      </w:r>
      <w:r>
        <w:t xml:space="preserve">   BALYOONGAR    </w:t>
      </w:r>
      <w:r>
        <w:t xml:space="preserve">   BIBDJOOL    </w:t>
      </w:r>
      <w:r>
        <w:t xml:space="preserve">   BILARA    </w:t>
      </w:r>
      <w:r>
        <w:t xml:space="preserve">   BILYA    </w:t>
      </w:r>
      <w:r>
        <w:t xml:space="preserve">   BILYING    </w:t>
      </w:r>
      <w:r>
        <w:t xml:space="preserve">   BINDI BINDI    </w:t>
      </w:r>
      <w:r>
        <w:t xml:space="preserve">   BOODJARK    </w:t>
      </w:r>
      <w:r>
        <w:t xml:space="preserve">   BOODJERA    </w:t>
      </w:r>
      <w:r>
        <w:t xml:space="preserve">   BOODJINY    </w:t>
      </w:r>
      <w:r>
        <w:t xml:space="preserve">   BOOLIYAK    </w:t>
      </w:r>
      <w:r>
        <w:t xml:space="preserve">   BOOLOLO    </w:t>
      </w:r>
      <w:r>
        <w:t xml:space="preserve">   BOOYL    </w:t>
      </w:r>
      <w:r>
        <w:t xml:space="preserve">   BOROONG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Noongar words </dc:title>
  <dcterms:created xsi:type="dcterms:W3CDTF">2021-11-08T03:40:24Z</dcterms:created>
  <dcterms:modified xsi:type="dcterms:W3CDTF">2021-11-08T03:40:24Z</dcterms:modified>
</cp:coreProperties>
</file>