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Nooooooooooooooooooooooooooo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Always ________ adults.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Mother birds ___________ to their baby's.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seeing the ______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storm is _________over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like ________ after a long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friends have a handshake that includes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Subtract is to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Animals are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 people are in a world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witch put a ___________ on the kids.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Alot of people have _________ the 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cousin was __________ from a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government is very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Ghosts are very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Bears are very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 to commit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Yellow is a very _____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Ghosts _______ alot.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Birds are very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sent a _______ letter to my friend.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Nooooooooooooooooooooooooooo</dc:title>
  <dcterms:created xsi:type="dcterms:W3CDTF">2021-10-11T13:25:07Z</dcterms:created>
  <dcterms:modified xsi:type="dcterms:W3CDTF">2021-10-11T13:25:07Z</dcterms:modified>
</cp:coreProperties>
</file>