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Noord-Amerika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Waarmee is die Great Serpent Mound bedek?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was die eerste inwoners in Noord-Amerika?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het die mandjiemense gewoon?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is hase gejag?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soort diere is op die vlaktes gejag?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Waarvan is die mandjies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Hoeveel meter is die Great Serpent Mound?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diere het die Clovi's gejag?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het die mandjiemense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wat is die mandjies versier?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dier soorte het die Paleo-Eskimo's gejag?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Paleo-Eskimo's het ____ as klere gedra?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mandjiemense is ___ van die Pueblo-Indiane.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mense van ____ het walrusse en robbe gejag.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Noord-Amerika</dc:title>
  <dcterms:created xsi:type="dcterms:W3CDTF">2021-10-11T13:25:43Z</dcterms:created>
  <dcterms:modified xsi:type="dcterms:W3CDTF">2021-10-11T13:25:43Z</dcterms:modified>
</cp:coreProperties>
</file>