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Noordpool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ysberg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ysbeer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Eskimo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takbok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igloe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sneeu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pikkewyn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orka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Noordpool</dc:title>
  <dcterms:created xsi:type="dcterms:W3CDTF">2021-10-11T13:26:30Z</dcterms:created>
  <dcterms:modified xsi:type="dcterms:W3CDTF">2021-10-11T13:26:30Z</dcterms:modified>
</cp:coreProperties>
</file>