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Nora and Kettle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Keeper go after the hospital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Kettle is to Peter Pan as Nora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Nora throw out the window from her father's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 of chapter 24, what color dress was Frankie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Nora's tutor's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chapter does Nora stand up to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Nora's sister's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 chapter 28, where do Frankie and Nora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Kin call the cat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Nora refer to herself as in chapter 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Nora say to Kettle in chapter 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Kin fight in chapter 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Kettle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Kettle is in a group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Kettle tell the paramedics Kin's name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Nora's father's job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will Kettle never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Kin and Kettle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toy does Kettle save for Kin to apologize?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Nora and her sister go in chapter 13?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 and Kettle Crossword</dc:title>
  <dcterms:created xsi:type="dcterms:W3CDTF">2021-10-11T13:25:28Z</dcterms:created>
  <dcterms:modified xsi:type="dcterms:W3CDTF">2021-10-11T13:25:28Z</dcterms:modified>
</cp:coreProperties>
</file>