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Norfolk Broads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hand side of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wear one of these on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our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on the Norfolk Broads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speed on the Broads (mph).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of all the Broads.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piece of water is 6 miles long and 3/4 mile wide?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steers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back of a boat.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of the river you sail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 from the Broads that is used to make thatched roofs.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Rotates and powers a boat forward or backward?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"park" your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Kitchen on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locks on the Broads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front of a boat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hand side of a boat.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Norfolk Broads Crossword</dc:title>
  <dcterms:created xsi:type="dcterms:W3CDTF">2021-10-11T13:26:36Z</dcterms:created>
  <dcterms:modified xsi:type="dcterms:W3CDTF">2021-10-11T13:26:36Z</dcterms:modified>
</cp:coreProperties>
</file>