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Norfolk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Teapots    </w:t>
      </w:r>
      <w:r>
        <w:t xml:space="preserve">   Hedgehoghouses    </w:t>
      </w:r>
      <w:r>
        <w:t xml:space="preserve">   Birdhouses    </w:t>
      </w:r>
      <w:r>
        <w:t xml:space="preserve">   Marshmallow    </w:t>
      </w:r>
      <w:r>
        <w:t xml:space="preserve">   Toastingforks    </w:t>
      </w:r>
      <w:r>
        <w:t xml:space="preserve">   Rainbowsheep    </w:t>
      </w:r>
      <w:r>
        <w:t xml:space="preserve">   KnittedMice    </w:t>
      </w:r>
      <w:r>
        <w:t xml:space="preserve">   Alpaca    </w:t>
      </w:r>
      <w:r>
        <w:t xml:space="preserve">   Garlands    </w:t>
      </w:r>
      <w:r>
        <w:t xml:space="preserve">   Frenchticking    </w:t>
      </w:r>
      <w:r>
        <w:t xml:space="preserve">   Cushions    </w:t>
      </w:r>
      <w:r>
        <w:t xml:space="preserve">   Birdfeeders    </w:t>
      </w:r>
      <w:r>
        <w:t xml:space="preserve">   Driedflowers    </w:t>
      </w:r>
      <w:r>
        <w:t xml:space="preserve">   Giftwrapping    </w:t>
      </w:r>
      <w:r>
        <w:t xml:space="preserve">   Cards    </w:t>
      </w:r>
      <w:r>
        <w:t xml:space="preserve">   Decoupage    </w:t>
      </w:r>
      <w:r>
        <w:t xml:space="preserve">   Lambingtime    </w:t>
      </w:r>
      <w:r>
        <w:t xml:space="preserve">   Sheepsoap    </w:t>
      </w:r>
      <w:r>
        <w:t xml:space="preserve">   Handmade    </w:t>
      </w:r>
      <w:r>
        <w:t xml:space="preserve">   Saoriweaving    </w:t>
      </w:r>
      <w:r>
        <w:t xml:space="preserve">   Loom    </w:t>
      </w:r>
      <w:r>
        <w:t xml:space="preserve">   Preserves    </w:t>
      </w:r>
      <w:r>
        <w:t xml:space="preserve">   Wicker    </w:t>
      </w:r>
      <w:r>
        <w:t xml:space="preserve">   Crafts    </w:t>
      </w:r>
      <w:r>
        <w:t xml:space="preserve">   Lambs    </w:t>
      </w:r>
      <w:r>
        <w:t xml:space="preserve">   Sheepskin    </w:t>
      </w:r>
      <w:r>
        <w:t xml:space="preserve">   Farming    </w:t>
      </w:r>
      <w:r>
        <w:t xml:space="preserve">   Beeswax    </w:t>
      </w:r>
      <w:r>
        <w:t xml:space="preserve">   Honey    </w:t>
      </w:r>
      <w:r>
        <w:t xml:space="preserve">   Needle Felting    </w:t>
      </w:r>
      <w:r>
        <w:t xml:space="preserve">   Lavender    </w:t>
      </w:r>
      <w:r>
        <w:t xml:space="preserve">   Artist    </w:t>
      </w:r>
      <w:r>
        <w:t xml:space="preserve">   Rare Breeds    </w:t>
      </w:r>
      <w:r>
        <w:t xml:space="preserve">   Wool    </w:t>
      </w:r>
      <w:r>
        <w:t xml:space="preserve">   Spinning    </w:t>
      </w:r>
      <w:r>
        <w:t xml:space="preserve">   Wood Turning    </w:t>
      </w:r>
      <w:r>
        <w:t xml:space="preserve">   Rural    </w:t>
      </w:r>
      <w:r>
        <w:t xml:space="preserve">   Tradition    </w:t>
      </w:r>
      <w:r>
        <w:t xml:space="preserve">   Heritage    </w:t>
      </w:r>
      <w:r>
        <w:t xml:space="preserve">   Asparagus    </w:t>
      </w:r>
      <w:r>
        <w:t xml:space="preserve">   Rapeseed    </w:t>
      </w:r>
      <w:r>
        <w:t xml:space="preserve">   NorfolkHornSheep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Norfolk Day</dc:title>
  <dcterms:created xsi:type="dcterms:W3CDTF">2021-10-11T13:26:34Z</dcterms:created>
  <dcterms:modified xsi:type="dcterms:W3CDTF">2021-10-11T13:26:34Z</dcterms:modified>
</cp:coreProperties>
</file>