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Noridian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pacha    </w:t>
      </w:r>
      <w:r>
        <w:t xml:space="preserve">   pader    </w:t>
      </w:r>
      <w:r>
        <w:t xml:space="preserve">   wanda    </w:t>
      </w:r>
      <w:r>
        <w:t xml:space="preserve">   kelly    </w:t>
      </w:r>
      <w:r>
        <w:t xml:space="preserve">   jillb    </w:t>
      </w:r>
      <w:r>
        <w:t xml:space="preserve">   jillk    </w:t>
      </w:r>
      <w:r>
        <w:t xml:space="preserve">   michelle    </w:t>
      </w:r>
      <w:r>
        <w:t xml:space="preserve">   nhia    </w:t>
      </w:r>
      <w:r>
        <w:t xml:space="preserve">   michael    </w:t>
      </w:r>
      <w:r>
        <w:t xml:space="preserve">   barb    </w:t>
      </w:r>
      <w:r>
        <w:t xml:space="preserve">   cindy    </w:t>
      </w:r>
      <w:r>
        <w:t xml:space="preserve">   chris    </w:t>
      </w:r>
      <w:r>
        <w:t xml:space="preserve">   mallory    </w:t>
      </w:r>
      <w:r>
        <w:t xml:space="preserve">   passion    </w:t>
      </w:r>
      <w:r>
        <w:t xml:space="preserve">   lorna    </w:t>
      </w:r>
      <w:r>
        <w:t xml:space="preserve">   julie    </w:t>
      </w:r>
      <w:r>
        <w:t xml:space="preserve">   tim    </w:t>
      </w:r>
      <w:r>
        <w:t xml:space="preserve">   anthony    </w:t>
      </w:r>
      <w:r>
        <w:t xml:space="preserve">   mark    </w:t>
      </w:r>
      <w:r>
        <w:t xml:space="preserve">   steven    </w:t>
      </w:r>
      <w:r>
        <w:t xml:space="preserve">   todd    </w:t>
      </w:r>
      <w:r>
        <w:t xml:space="preserve">   nikki    </w:t>
      </w:r>
      <w:r>
        <w:t xml:space="preserve">   laurie    </w:t>
      </w:r>
      <w:r>
        <w:t xml:space="preserve">   dylan    </w:t>
      </w:r>
      <w:r>
        <w:t xml:space="preserve">   kurt    </w:t>
      </w:r>
      <w:r>
        <w:t xml:space="preserve">   rhonda    </w:t>
      </w:r>
      <w:r>
        <w:t xml:space="preserve">   tracy    </w:t>
      </w:r>
      <w:r>
        <w:t xml:space="preserve">   theresa    </w:t>
      </w:r>
      <w:r>
        <w:t xml:space="preserve">   emily    </w:t>
      </w:r>
      <w:r>
        <w:t xml:space="preserve">   linda    </w:t>
      </w:r>
      <w:r>
        <w:t xml:space="preserve">   meg    </w:t>
      </w:r>
      <w:r>
        <w:t xml:space="preserve">   appeals    </w:t>
      </w:r>
      <w:r>
        <w:t xml:space="preserve">   medicare    </w:t>
      </w:r>
      <w:r>
        <w:t xml:space="preserve">   adjudication    </w:t>
      </w:r>
      <w:r>
        <w:t xml:space="preserve">   recoupment    </w:t>
      </w:r>
      <w:r>
        <w:t xml:space="preserve">   eagan    </w:t>
      </w:r>
      <w:r>
        <w:t xml:space="preserve">   enrollment    </w:t>
      </w:r>
      <w:r>
        <w:t xml:space="preserve">   provider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Noridian</dc:title>
  <dcterms:created xsi:type="dcterms:W3CDTF">2021-10-11T13:26:29Z</dcterms:created>
  <dcterms:modified xsi:type="dcterms:W3CDTF">2021-10-11T13:26:29Z</dcterms:modified>
</cp:coreProperties>
</file>