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Normal Aging, Mild Cognitive Impairment and Dementia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protective risk hypothesis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Type of MCI most likely to lead to Alzheimer's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Most prominent in the prefrontal cortex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Found in large amounts in the brains of Alzheimer's patients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unconscious form of memory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gene know to be a risk factor for developing Alzheimer's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protein implicated in neurodegeneration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Structure implicated in memory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domain which is not affected in normal aging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type of intelligence remains intact in normal aging?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Type of neuroassessment 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ability to focus on stimuli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 has a negative impact on performance on neuropsychological tests designed to measure other cognitive domains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Down's Syndrome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type of executive function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 Aging, Mild Cognitive Impairment and Dementia</dc:title>
  <dcterms:created xsi:type="dcterms:W3CDTF">2021-10-11T13:26:02Z</dcterms:created>
  <dcterms:modified xsi:type="dcterms:W3CDTF">2021-10-11T13:26:02Z</dcterms:modified>
</cp:coreProperties>
</file>