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Normal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Aortic Arch    </w:t>
      </w:r>
      <w:r>
        <w:t xml:space="preserve">   Apex    </w:t>
      </w:r>
      <w:r>
        <w:t xml:space="preserve">   Ascending Aorta    </w:t>
      </w:r>
      <w:r>
        <w:t xml:space="preserve">   Crux    </w:t>
      </w:r>
      <w:r>
        <w:t xml:space="preserve">   Descending Aorta    </w:t>
      </w:r>
      <w:r>
        <w:t xml:space="preserve">   Dextrocardia    </w:t>
      </w:r>
      <w:r>
        <w:t xml:space="preserve">   Dextroposition    </w:t>
      </w:r>
      <w:r>
        <w:t xml:space="preserve">   Ductal Arch    </w:t>
      </w:r>
      <w:r>
        <w:t xml:space="preserve">   Foramen Ovale    </w:t>
      </w:r>
      <w:r>
        <w:t xml:space="preserve">   Left Atrium    </w:t>
      </w:r>
      <w:r>
        <w:t xml:space="preserve">   Left Ventricle    </w:t>
      </w:r>
      <w:r>
        <w:t xml:space="preserve">   Levocardia    </w:t>
      </w:r>
      <w:r>
        <w:t xml:space="preserve">   LVOT    </w:t>
      </w:r>
      <w:r>
        <w:t xml:space="preserve">   M Mode    </w:t>
      </w:r>
      <w:r>
        <w:t xml:space="preserve">   Mesocardia    </w:t>
      </w:r>
      <w:r>
        <w:t xml:space="preserve">   Mitral Valve    </w:t>
      </w:r>
      <w:r>
        <w:t xml:space="preserve">   Moderator Band    </w:t>
      </w:r>
      <w:r>
        <w:t xml:space="preserve">   Pulmonary Artery    </w:t>
      </w:r>
      <w:r>
        <w:t xml:space="preserve">   Right Atrium    </w:t>
      </w:r>
      <w:r>
        <w:t xml:space="preserve">   Right Ventricle    </w:t>
      </w:r>
      <w:r>
        <w:t xml:space="preserve">   RVOT    </w:t>
      </w:r>
      <w:r>
        <w:t xml:space="preserve">   Situs    </w:t>
      </w:r>
      <w:r>
        <w:t xml:space="preserve">   Spine    </w:t>
      </w:r>
      <w:r>
        <w:t xml:space="preserve">   Superior Vena Cava    </w:t>
      </w:r>
      <w:r>
        <w:t xml:space="preserve">   Three vessel view    </w:t>
      </w:r>
      <w:r>
        <w:t xml:space="preserve">   Tricuspid Valve    </w:t>
      </w:r>
      <w:r>
        <w:t xml:space="preserve">   Ventricular Septum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Heart</dc:title>
  <dcterms:created xsi:type="dcterms:W3CDTF">2021-10-11T13:26:08Z</dcterms:created>
  <dcterms:modified xsi:type="dcterms:W3CDTF">2021-10-11T13:26:08Z</dcterms:modified>
</cp:coreProperties>
</file>