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king or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cares for sick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feel really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small, mythical man with a very bad temper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you fight in a battle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Person,place or 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goes 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meat you get from a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prize for doing something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to do with the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to follow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year 6, you take a spelling, punctuation and _______ 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bird of pray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prisoners are kept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 </dc:title>
  <dcterms:created xsi:type="dcterms:W3CDTF">2021-10-11T13:25:37Z</dcterms:created>
  <dcterms:modified xsi:type="dcterms:W3CDTF">2021-10-11T13:25:37Z</dcterms:modified>
</cp:coreProperties>
</file>