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Norman Conquest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arrow    </w:t>
      </w:r>
      <w:r>
        <w:t xml:space="preserve">   shield    </w:t>
      </w:r>
      <w:r>
        <w:t xml:space="preserve">   armour    </w:t>
      </w:r>
      <w:r>
        <w:t xml:space="preserve">   archers    </w:t>
      </w:r>
      <w:r>
        <w:t xml:space="preserve">   saxons    </w:t>
      </w:r>
      <w:r>
        <w:t xml:space="preserve">   weapons    </w:t>
      </w:r>
      <w:r>
        <w:t xml:space="preserve">   battlefield    </w:t>
      </w:r>
      <w:r>
        <w:t xml:space="preserve">   medieval    </w:t>
      </w:r>
      <w:r>
        <w:t xml:space="preserve">   British    </w:t>
      </w:r>
      <w:r>
        <w:t xml:space="preserve">   Invasion    </w:t>
      </w:r>
      <w:r>
        <w:t xml:space="preserve">   Conqueror    </w:t>
      </w:r>
      <w:r>
        <w:t xml:space="preserve">   William    </w:t>
      </w:r>
      <w:r>
        <w:t xml:space="preserve">   Soldiers    </w:t>
      </w:r>
      <w:r>
        <w:t xml:space="preserve">   Normandy    </w:t>
      </w:r>
      <w:r>
        <w:t xml:space="preserve">   Hastings    </w:t>
      </w:r>
      <w:r>
        <w:t xml:space="preserve">   Battle    </w:t>
      </w:r>
      <w:r>
        <w:t xml:space="preserve">   Conquest    </w:t>
      </w:r>
      <w:r>
        <w:t xml:space="preserve">   Normans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Norman Conquest</dc:title>
  <dcterms:created xsi:type="dcterms:W3CDTF">2021-10-11T13:26:49Z</dcterms:created>
  <dcterms:modified xsi:type="dcterms:W3CDTF">2021-10-11T13:26:49Z</dcterms:modified>
</cp:coreProperties>
</file>