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retreat    </w:t>
      </w:r>
      <w:r>
        <w:t xml:space="preserve">   senlac hill    </w:t>
      </w:r>
      <w:r>
        <w:t xml:space="preserve">   anglo saxon    </w:t>
      </w:r>
      <w:r>
        <w:t xml:space="preserve">   norman    </w:t>
      </w:r>
      <w:r>
        <w:t xml:space="preserve">   viking    </w:t>
      </w:r>
      <w:r>
        <w:t xml:space="preserve">   drawbridge    </w:t>
      </w:r>
      <w:r>
        <w:t xml:space="preserve">   lord    </w:t>
      </w:r>
      <w:r>
        <w:t xml:space="preserve">   king    </w:t>
      </w:r>
      <w:r>
        <w:t xml:space="preserve">   palisade    </w:t>
      </w:r>
      <w:r>
        <w:t xml:space="preserve">   bailey    </w:t>
      </w:r>
      <w:r>
        <w:t xml:space="preserve">   motte    </w:t>
      </w:r>
      <w:r>
        <w:t xml:space="preserve">   contender    </w:t>
      </w:r>
      <w:r>
        <w:t xml:space="preserve">   hastings    </w:t>
      </w:r>
      <w:r>
        <w:t xml:space="preserve">   william    </w:t>
      </w:r>
      <w:r>
        <w:t xml:space="preserve">   harold godwinson    </w:t>
      </w:r>
      <w:r>
        <w:t xml:space="preserve">   Harald hardrada    </w:t>
      </w:r>
      <w:r>
        <w:t xml:space="preserve">   stamford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Conquest</dc:title>
  <dcterms:created xsi:type="dcterms:W3CDTF">2021-10-11T13:27:08Z</dcterms:created>
  <dcterms:modified xsi:type="dcterms:W3CDTF">2021-10-11T13:27:08Z</dcterms:modified>
</cp:coreProperties>
</file>