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 Conquest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king    </w:t>
      </w:r>
      <w:r>
        <w:t xml:space="preserve">   knight    </w:t>
      </w:r>
      <w:r>
        <w:t xml:space="preserve">   archer    </w:t>
      </w:r>
      <w:r>
        <w:t xml:space="preserve">   housecarl    </w:t>
      </w:r>
      <w:r>
        <w:t xml:space="preserve">   fyrd    </w:t>
      </w:r>
      <w:r>
        <w:t xml:space="preserve">   cavalry    </w:t>
      </w:r>
      <w:r>
        <w:t xml:space="preserve">   hill    </w:t>
      </w:r>
      <w:r>
        <w:t xml:space="preserve">   vikings    </w:t>
      </w:r>
      <w:r>
        <w:t xml:space="preserve">   saxons    </w:t>
      </w:r>
      <w:r>
        <w:t xml:space="preserve">   battle    </w:t>
      </w:r>
      <w:r>
        <w:t xml:space="preserve">   Normans    </w:t>
      </w:r>
      <w:r>
        <w:t xml:space="preserve">   Harold    </w:t>
      </w:r>
      <w:r>
        <w:t xml:space="preserve">   Hastings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Conquest wordsearch</dc:title>
  <dcterms:created xsi:type="dcterms:W3CDTF">2021-10-11T13:26:30Z</dcterms:created>
  <dcterms:modified xsi:type="dcterms:W3CDTF">2021-10-11T13:26:30Z</dcterms:modified>
</cp:coreProperties>
</file>