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ranking.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system was used by king William.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that William became king.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from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protect soldiers.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was from ________.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_______ of Normandy.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higher rank than a peasant.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king who died while fighting William.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 which tells events which are embroidered in it.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older version of a survey.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lower ranking than the king.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plague also known as the Black Death.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in Normandy.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used for breaking in a wall or door. (3)</w:t>
            </w:r>
          </w:p>
        </w:tc>
      </w:tr>
    </w:tbl>
    <w:p>
      <w:pPr>
        <w:pStyle w:val="WordBankMedium"/>
      </w:pPr>
      <w:r>
        <w:t xml:space="preserve">   baron    </w:t>
      </w:r>
      <w:r>
        <w:t xml:space="preserve">   knight    </w:t>
      </w:r>
      <w:r>
        <w:t xml:space="preserve">   peasant     </w:t>
      </w:r>
      <w:r>
        <w:t xml:space="preserve">   William    </w:t>
      </w:r>
      <w:r>
        <w:t xml:space="preserve">   Feudal    </w:t>
      </w:r>
      <w:r>
        <w:t xml:space="preserve">   Domesday    </w:t>
      </w:r>
      <w:r>
        <w:t xml:space="preserve">   Normandy    </w:t>
      </w:r>
      <w:r>
        <w:t xml:space="preserve">   Normans    </w:t>
      </w:r>
      <w:r>
        <w:t xml:space="preserve">   Ram    </w:t>
      </w:r>
      <w:r>
        <w:t xml:space="preserve">   1066    </w:t>
      </w:r>
      <w:r>
        <w:t xml:space="preserve">   bubonic    </w:t>
      </w:r>
      <w:r>
        <w:t xml:space="preserve">   Castle    </w:t>
      </w:r>
      <w:r>
        <w:t xml:space="preserve">   Harold    </w:t>
      </w:r>
      <w:r>
        <w:t xml:space="preserve">   Bayeux    </w:t>
      </w:r>
      <w:r>
        <w:t xml:space="preserve">   Tapestry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England</dc:title>
  <dcterms:created xsi:type="dcterms:W3CDTF">2021-10-11T13:26:58Z</dcterms:created>
  <dcterms:modified xsi:type="dcterms:W3CDTF">2021-10-11T13:26:58Z</dcterms:modified>
</cp:coreProperties>
</file>