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Norman Rockwell's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Norman Rockwell's personal barber in Vermont whose shop was the subject of one of the illustrator's greatest Post covers.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Norman Rockwell resided in this Massachusetts town at the end of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Norman Rockwell's youngest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Norman Rockwell's first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magazine featured Norman Rockwell's final cover illustration.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Norman Rockwell's third wife was named 'Mary', but to friends she was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impeded by a mutt in Norman Rockwell's painting "Traffic Conditions".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Norman Rockwell lived in this small Vermont village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Norman Rockwell's career with the Post began, he lived in this city in New York.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Norman Rockwell painted 323 covers for this magazine.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Norman Rockwell lived near this famous hotel in Massachusetts.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Norman Rockwell painted this which shows a tomato that had been thrown into a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Norman Rockwell painted a series of eleven magazine covers featuring this fictional WWII soldier.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 in Norman Rockwell's "Girl Returning From Camp" is holding a jar containing this reptile.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Norman Rockwell painted himself three times in his famous "___ Self-Portrait".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Norman Rockwell's second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activity caught the attention of the two young men eating at the diner in Norman Rockwell's painting "Saying Grace".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Norman Rockwell gained lasting fame for a series of four paintings depicting these.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Rockwell's America</dc:title>
  <dcterms:created xsi:type="dcterms:W3CDTF">2021-10-11T13:25:49Z</dcterms:created>
  <dcterms:modified xsi:type="dcterms:W3CDTF">2021-10-11T13:25:49Z</dcterms:modified>
</cp:coreProperties>
</file>