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Norman conquest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the last name of the brother in law to the conffessor (9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counrty in untited kingdom where the conquest took place (7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having the name William duke of Norman it changed to Willia the ? (9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is used for royal leaders the opposite of a queen (4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century did this conquest take place (8 letters)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a confessor involved in the conquest and died january 1066 (6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comes before saxons (5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was the brother in law of the confessor (6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conquest involving Edward the confessor and William duke of Normandy (6 letters)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what the norman people were called (9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conquest</dc:title>
  <dcterms:created xsi:type="dcterms:W3CDTF">2021-10-11T13:26:22Z</dcterms:created>
  <dcterms:modified xsi:type="dcterms:W3CDTF">2021-10-11T13:26:22Z</dcterms:modified>
</cp:coreProperties>
</file>