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another name for peasants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2nd most powerful person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Harold and Harold fight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William the conqueror tax people 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Harold Godwinsons army travelled 280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Harold Godwinsons journey to fight William many of his men died of what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913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did William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Edwards wife’s last name before they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peasants paid the knights what did they get in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all this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did Harold hadradas men leave some of there armour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conquest</dc:title>
  <dcterms:created xsi:type="dcterms:W3CDTF">2021-10-11T13:26:46Z</dcterms:created>
  <dcterms:modified xsi:type="dcterms:W3CDTF">2021-10-11T13:26:46Z</dcterms:modified>
</cp:coreProperties>
</file>