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Norman control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hierarchy introduced by William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Latin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William replaced all of these with his loyal Norman supporters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Hundred courts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feudal system was based on this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The feudal system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These were at the very bottom of the feudal system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forest laws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nobility and the Church provided this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villeins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form of tax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the common aoth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record of all land holding in England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military service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importance of these courts declined in favour of honorial courts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geld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These courts met more frequently and were run by the sheriff's deputy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fallow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eldest son of an earl inherited land and titles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Ecclesiastical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promise not to be involved in major crime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The Domesday Book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hundred courts heard these crimes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murdrum fine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Introduced to protect Normans from Anglo-Saxon attack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Anglo-Saxon Earls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Church courts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Trial by Ordeal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language increased in importance under the Normans, especially in the Church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theft and land issues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God decided innocence or guilt if a jury could not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land holding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You could be fined, mutilated or executed for breaking these laws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Primogeniture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leave a field empty so the soil recovers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shire courts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Norman control</dc:title>
  <dcterms:created xsi:type="dcterms:W3CDTF">2021-10-11T13:25:54Z</dcterms:created>
  <dcterms:modified xsi:type="dcterms:W3CDTF">2021-10-11T13:25:54Z</dcterms:modified>
</cp:coreProperties>
</file>