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Norman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medieval    </w:t>
      </w:r>
      <w:r>
        <w:t xml:space="preserve">   lords    </w:t>
      </w:r>
      <w:r>
        <w:t xml:space="preserve">   king    </w:t>
      </w:r>
      <w:r>
        <w:t xml:space="preserve">   shield    </w:t>
      </w:r>
      <w:r>
        <w:t xml:space="preserve">   chainmail    </w:t>
      </w:r>
      <w:r>
        <w:t xml:space="preserve">   spear    </w:t>
      </w:r>
      <w:r>
        <w:t xml:space="preserve">   arrow    </w:t>
      </w:r>
      <w:r>
        <w:t xml:space="preserve">   crossbow    </w:t>
      </w:r>
      <w:r>
        <w:t xml:space="preserve">   knights    </w:t>
      </w:r>
      <w:r>
        <w:t xml:space="preserve">   soldiers    </w:t>
      </w:r>
      <w:r>
        <w:t xml:space="preserve">   horses    </w:t>
      </w:r>
      <w:r>
        <w:t xml:space="preserve">   moat    </w:t>
      </w:r>
      <w:r>
        <w:t xml:space="preserve">   armour    </w:t>
      </w:r>
      <w:r>
        <w:t xml:space="preserve">   archers    </w:t>
      </w:r>
      <w:r>
        <w:t xml:space="preserve">   william    </w:t>
      </w:r>
      <w:r>
        <w:t xml:space="preserve">   norman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invasion</dc:title>
  <dcterms:created xsi:type="dcterms:W3CDTF">2021-10-11T13:26:39Z</dcterms:created>
  <dcterms:modified xsi:type="dcterms:W3CDTF">2021-10-11T13:26:39Z</dcterms:modified>
</cp:coreProperties>
</file>