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empress    </w:t>
      </w:r>
      <w:r>
        <w:t xml:space="preserve">   henry    </w:t>
      </w:r>
      <w:r>
        <w:t xml:space="preserve">   tapestry    </w:t>
      </w:r>
      <w:r>
        <w:t xml:space="preserve">   bayex    </w:t>
      </w:r>
      <w:r>
        <w:t xml:space="preserve">   masons    </w:t>
      </w:r>
      <w:r>
        <w:t xml:space="preserve">   matilda    </w:t>
      </w:r>
      <w:r>
        <w:t xml:space="preserve">   stephen    </w:t>
      </w:r>
      <w:r>
        <w:t xml:space="preserve">   spears    </w:t>
      </w:r>
      <w:r>
        <w:t xml:space="preserve">   swords    </w:t>
      </w:r>
      <w:r>
        <w:t xml:space="preserve">   confessor    </w:t>
      </w:r>
      <w:r>
        <w:t xml:space="preserve">   edward    </w:t>
      </w:r>
      <w:r>
        <w:t xml:space="preserve">   six    </w:t>
      </w:r>
      <w:r>
        <w:t xml:space="preserve">   sixty    </w:t>
      </w:r>
      <w:r>
        <w:t xml:space="preserve">   ten    </w:t>
      </w:r>
      <w:r>
        <w:t xml:space="preserve">   rufus    </w:t>
      </w:r>
      <w:r>
        <w:t xml:space="preserve">   battle    </w:t>
      </w:r>
      <w:r>
        <w:t xml:space="preserve">   harold    </w:t>
      </w:r>
      <w:r>
        <w:t xml:space="preserve">   doomsday    </w:t>
      </w:r>
      <w:r>
        <w:t xml:space="preserve">   duke    </w:t>
      </w:r>
      <w:r>
        <w:t xml:space="preserve">   christmas day    </w:t>
      </w:r>
      <w:r>
        <w:t xml:space="preserve">   hastings    </w:t>
      </w:r>
      <w:r>
        <w:t xml:space="preserve">   william    </w:t>
      </w:r>
      <w:r>
        <w:t xml:space="preserve">   normandy    </w:t>
      </w:r>
      <w:r>
        <w:t xml:space="preserve">   invade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Normans</dc:title>
  <dcterms:created xsi:type="dcterms:W3CDTF">2021-10-11T13:26:42Z</dcterms:created>
  <dcterms:modified xsi:type="dcterms:W3CDTF">2021-10-11T13:26:42Z</dcterms:modified>
</cp:coreProperties>
</file>