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Normans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elements that spontaneously emit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unstable atomic nucleus changes into another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atomic particle that has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protons in a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average mass of the elements isotopes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atoms of the same element but different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particle with a negative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sum of the number of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neutral particle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area around the atomic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 atom that is no longer neutral because it gained or lost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are in the center of a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smallest piece of an element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Normans crossword </dc:title>
  <dcterms:created xsi:type="dcterms:W3CDTF">2021-10-11T13:26:47Z</dcterms:created>
  <dcterms:modified xsi:type="dcterms:W3CDTF">2021-10-11T13:26:47Z</dcterms:modified>
</cp:coreProperties>
</file>