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was crowned the first Norman king of England on which occasional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was the duke of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died without leaving an heir to the throne?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Harold’s surname?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was crowned king in which famous Abbey?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of Hastings was fought in which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became conqueror by defeating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confiscated what from the Saxon lords and gave it to his own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Harold was shot in the eye with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relative of Harold Godwinson took Harold Hardrada’s side?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Normans</dc:title>
  <dcterms:created xsi:type="dcterms:W3CDTF">2021-10-11T13:26:25Z</dcterms:created>
  <dcterms:modified xsi:type="dcterms:W3CDTF">2021-10-11T13:26:25Z</dcterms:modified>
</cp:coreProperties>
</file>