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Norovirus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Vomiting    </w:t>
      </w:r>
      <w:r>
        <w:t xml:space="preserve">   Fever    </w:t>
      </w:r>
      <w:r>
        <w:t xml:space="preserve">   Contagious    </w:t>
      </w:r>
      <w:r>
        <w:t xml:space="preserve">   Winter    </w:t>
      </w:r>
      <w:r>
        <w:t xml:space="preserve">   Million    </w:t>
      </w:r>
      <w:r>
        <w:t xml:space="preserve">   Death rate    </w:t>
      </w:r>
      <w:r>
        <w:t xml:space="preserve">   Three    </w:t>
      </w:r>
      <w:r>
        <w:t xml:space="preserve">   Diarrhea    </w:t>
      </w:r>
      <w:r>
        <w:t xml:space="preserve">   Abdominal pain    </w:t>
      </w:r>
      <w:r>
        <w:t xml:space="preserve">   Virus    </w:t>
      </w:r>
      <w:r>
        <w:t xml:space="preserve">   Wash    </w:t>
      </w:r>
      <w:r>
        <w:t xml:space="preserve">   Antibiotic    </w:t>
      </w:r>
      <w:r>
        <w:t xml:space="preserve">   Norwalk    </w:t>
      </w:r>
      <w:r>
        <w:t xml:space="preserve">   Unitedstates    </w:t>
      </w:r>
      <w:r>
        <w:t xml:space="preserve">   Kapikian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Norovirus</dc:title>
  <dcterms:created xsi:type="dcterms:W3CDTF">2021-10-11T13:26:02Z</dcterms:created>
  <dcterms:modified xsi:type="dcterms:W3CDTF">2021-10-11T13:26:02Z</dcterms:modified>
</cp:coreProperties>
</file>