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Roman    </w:t>
      </w:r>
      <w:r>
        <w:t xml:space="preserve">   Norse    </w:t>
      </w:r>
      <w:r>
        <w:t xml:space="preserve">   Viking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  <w:r>
        <w:t xml:space="preserve">   Saturn    </w:t>
      </w:r>
      <w:r>
        <w:t xml:space="preserve">   Frigg    </w:t>
      </w:r>
      <w:r>
        <w:t xml:space="preserve">   Thor    </w:t>
      </w:r>
      <w:r>
        <w:t xml:space="preserve">   Oden    </w:t>
      </w:r>
      <w:r>
        <w:t xml:space="preserve">   Tyr    </w:t>
      </w:r>
      <w:r>
        <w:t xml:space="preserve">   Mani    </w:t>
      </w:r>
      <w:r>
        <w:t xml:space="preserve">   Sol    </w:t>
      </w:r>
      <w:r>
        <w:t xml:space="preserve">   Loki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Days of the week</dc:title>
  <dcterms:created xsi:type="dcterms:W3CDTF">2021-10-11T13:25:46Z</dcterms:created>
  <dcterms:modified xsi:type="dcterms:W3CDTF">2021-10-11T13:25:46Z</dcterms:modified>
</cp:coreProperties>
</file>