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Norse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Vor    </w:t>
      </w:r>
      <w:r>
        <w:t xml:space="preserve">   Vali    </w:t>
      </w:r>
      <w:r>
        <w:t xml:space="preserve">   Tyr    </w:t>
      </w:r>
      <w:r>
        <w:t xml:space="preserve">   Thor    </w:t>
      </w:r>
      <w:r>
        <w:t xml:space="preserve">   Skadi    </w:t>
      </w:r>
      <w:r>
        <w:t xml:space="preserve">   Saga    </w:t>
      </w:r>
      <w:r>
        <w:t xml:space="preserve">   Odin    </w:t>
      </w:r>
      <w:r>
        <w:t xml:space="preserve">   Njord    </w:t>
      </w:r>
      <w:r>
        <w:t xml:space="preserve">   Nanna    </w:t>
      </w:r>
      <w:r>
        <w:t xml:space="preserve">   Modi    </w:t>
      </w:r>
      <w:r>
        <w:t xml:space="preserve">   Mimir    </w:t>
      </w:r>
      <w:r>
        <w:t xml:space="preserve">   Magni    </w:t>
      </w:r>
      <w:r>
        <w:t xml:space="preserve">   Loki    </w:t>
      </w:r>
      <w:r>
        <w:t xml:space="preserve">   Kvasir    </w:t>
      </w:r>
      <w:r>
        <w:t xml:space="preserve">   Idun    </w:t>
      </w:r>
      <w:r>
        <w:t xml:space="preserve">   Honir    </w:t>
      </w:r>
      <w:r>
        <w:t xml:space="preserve">   Hermod    </w:t>
      </w:r>
      <w:r>
        <w:t xml:space="preserve">   Hel    </w:t>
      </w:r>
      <w:r>
        <w:t xml:space="preserve">   Heimdall    </w:t>
      </w:r>
      <w:r>
        <w:t xml:space="preserve">   Forseti    </w:t>
      </w:r>
      <w:r>
        <w:t xml:space="preserve">   Freyr    </w:t>
      </w:r>
      <w:r>
        <w:t xml:space="preserve">   Freya    </w:t>
      </w:r>
      <w:r>
        <w:t xml:space="preserve">   Fjorgyn    </w:t>
      </w:r>
      <w:r>
        <w:t xml:space="preserve">   Eir    </w:t>
      </w:r>
      <w:r>
        <w:t xml:space="preserve">   Buri    </w:t>
      </w:r>
      <w:r>
        <w:t xml:space="preserve">   Bragi    </w:t>
      </w:r>
      <w:r>
        <w:t xml:space="preserve">   Bor    </w:t>
      </w:r>
      <w:r>
        <w:t xml:space="preserve">   Balder    </w:t>
      </w:r>
      <w:r>
        <w:t xml:space="preserve">   Aesir    </w:t>
      </w:r>
      <w:r>
        <w:t xml:space="preserve">   Aegir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Gods and Goddesses</dc:title>
  <dcterms:created xsi:type="dcterms:W3CDTF">2021-10-11T13:26:05Z</dcterms:created>
  <dcterms:modified xsi:type="dcterms:W3CDTF">2021-10-11T13:26:05Z</dcterms:modified>
</cp:coreProperties>
</file>