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Norse Knowledge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Gods of fate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Dripper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Eater of Odin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Volsung’s hall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Queen of Niflheim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Middle Earth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Wolf binding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Dragon of Gnita Heath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Dokkalfar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King of Muspelheim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Sleeping Valkyrie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Jormungand’s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Odin’s blind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Gods of Fertility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Norse Knowledge </dc:title>
  <dcterms:created xsi:type="dcterms:W3CDTF">2021-10-11T13:26:49Z</dcterms:created>
  <dcterms:modified xsi:type="dcterms:W3CDTF">2021-10-11T13:26:49Z</dcterms:modified>
</cp:coreProperties>
</file>