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Norse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Yule    </w:t>
      </w:r>
      <w:r>
        <w:t xml:space="preserve">   Rheda (mythology)    </w:t>
      </w:r>
      <w:r>
        <w:t xml:space="preserve">   Ragnarök    </w:t>
      </w:r>
      <w:r>
        <w:t xml:space="preserve">   Mōdraniht    </w:t>
      </w:r>
      <w:r>
        <w:t xml:space="preserve">   Hjaðningavíg    </w:t>
      </w:r>
      <w:r>
        <w:t xml:space="preserve">   Fimbulwinter    </w:t>
      </w:r>
      <w:r>
        <w:t xml:space="preserve">   Ēostre    </w:t>
      </w:r>
      <w:r>
        <w:t xml:space="preserve">   Battle of Brávellir    </w:t>
      </w:r>
      <w:r>
        <w:t xml:space="preserve">   Æsir–Vanir War    </w:t>
      </w:r>
      <w:r>
        <w:t xml:space="preserve">   Events[edit]    </w:t>
      </w:r>
      <w:r>
        <w:t xml:space="preserve">   Yggdrasil    </w:t>
      </w:r>
      <w:r>
        <w:t xml:space="preserve">   Vimur    </w:t>
      </w:r>
      <w:r>
        <w:t xml:space="preserve">   Vanaheim    </w:t>
      </w:r>
      <w:r>
        <w:t xml:space="preserve">   Valhalla    </w:t>
      </w:r>
      <w:r>
        <w:t xml:space="preserve">   Útgarðar    </w:t>
      </w:r>
      <w:r>
        <w:t xml:space="preserve">   Svartálfaheim    </w:t>
      </w:r>
      <w:r>
        <w:t xml:space="preserve">   Slidr River    </w:t>
      </w:r>
      <w:r>
        <w:t xml:space="preserve">   Sessrúmnir    </w:t>
      </w:r>
      <w:r>
        <w:t xml:space="preserve">   Reidgotaland    </w:t>
      </w:r>
      <w:r>
        <w:t xml:space="preserve">   Ormet    </w:t>
      </w:r>
      <w:r>
        <w:t xml:space="preserve">   Niflheim    </w:t>
      </w:r>
      <w:r>
        <w:t xml:space="preserve">   Niðavellir    </w:t>
      </w:r>
      <w:r>
        <w:t xml:space="preserve">   Náströnd    </w:t>
      </w:r>
      <w:r>
        <w:t xml:space="preserve">   Muspelheim    </w:t>
      </w:r>
      <w:r>
        <w:t xml:space="preserve">   Midgard    </w:t>
      </w:r>
      <w:r>
        <w:t xml:space="preserve">   Kormet    </w:t>
      </w:r>
      <w:r>
        <w:t xml:space="preserve">   Leipter River    </w:t>
      </w:r>
      <w:r>
        <w:t xml:space="preserve">   Jötunheimr    </w:t>
      </w:r>
      <w:r>
        <w:t xml:space="preserve">   Hvergelmir    </w:t>
      </w:r>
      <w:r>
        <w:t xml:space="preserve">   Hlidskjalf    </w:t>
      </w:r>
      <w:r>
        <w:t xml:space="preserve">   Hel    </w:t>
      </w:r>
      <w:r>
        <w:t xml:space="preserve">   Ginnungagap    </w:t>
      </w:r>
      <w:r>
        <w:t xml:space="preserve">   Gandvik    </w:t>
      </w:r>
      <w:r>
        <w:t xml:space="preserve">   Fyris Wolds    </w:t>
      </w:r>
      <w:r>
        <w:t xml:space="preserve">   Elivagar    </w:t>
      </w:r>
      <w:r>
        <w:t xml:space="preserve">   Breidablik    </w:t>
      </w:r>
      <w:r>
        <w:t xml:space="preserve">   Bilskirnir    </w:t>
      </w:r>
      <w:r>
        <w:t xml:space="preserve">   Bifröst    </w:t>
      </w:r>
      <w:r>
        <w:t xml:space="preserve">   Asgard    </w:t>
      </w:r>
      <w:r>
        <w:t xml:space="preserve">   Álfheim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Locations</dc:title>
  <dcterms:created xsi:type="dcterms:W3CDTF">2021-10-11T13:25:59Z</dcterms:created>
  <dcterms:modified xsi:type="dcterms:W3CDTF">2021-10-11T13:25:59Z</dcterms:modified>
</cp:coreProperties>
</file>