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Norse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Strongest of all Norse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means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Loki's possible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Thor and his companions were sleeping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Frost Giants used to win all the contests against Thor and his companions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Frigga is greedy and sneaky because she stole gold from this to have a necklace made for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Odin thought he would have to sacrifice this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Queen of the Norse gods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god had a throne that saw into all 3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two creations put on the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Existed before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woman was made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Thor's weapon of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Dwarfs who hold up the four corners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Battled each other in the dwarfs'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turn into a fish and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earthquake was really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Sif is most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Were happy when Odin left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 is forbidden to cross the Rainbow Bridge because of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Odin's sacrifice for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man was made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Norse Mythology</dc:title>
  <dcterms:created xsi:type="dcterms:W3CDTF">2021-10-11T13:26:34Z</dcterms:created>
  <dcterms:modified xsi:type="dcterms:W3CDTF">2021-10-11T13:26:34Z</dcterms:modified>
</cp:coreProperties>
</file>