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Midgard    </w:t>
      </w:r>
      <w:r>
        <w:t xml:space="preserve">   Vengeance    </w:t>
      </w:r>
      <w:r>
        <w:t xml:space="preserve">   Loki    </w:t>
      </w:r>
      <w:r>
        <w:t xml:space="preserve">   Norsemen    </w:t>
      </w:r>
      <w:r>
        <w:t xml:space="preserve">   Bravery    </w:t>
      </w:r>
      <w:r>
        <w:t xml:space="preserve">   Hero    </w:t>
      </w:r>
      <w:r>
        <w:t xml:space="preserve">   Gods    </w:t>
      </w:r>
      <w:r>
        <w:t xml:space="preserve">   wisdom    </w:t>
      </w:r>
      <w:r>
        <w:t xml:space="preserve">   Gunner    </w:t>
      </w:r>
      <w:r>
        <w:t xml:space="preserve">   Immortal    </w:t>
      </w:r>
      <w:r>
        <w:t xml:space="preserve">   Odin    </w:t>
      </w:r>
      <w:r>
        <w:t xml:space="preserve">   Asgard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2021-10-11T13:26:27Z</dcterms:created>
  <dcterms:modified xsi:type="dcterms:W3CDTF">2021-10-11T13:26:27Z</dcterms:modified>
</cp:coreProperties>
</file>