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Norse Mythology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Valhalla    </w:t>
      </w:r>
      <w:r>
        <w:t xml:space="preserve">   Gungnir    </w:t>
      </w:r>
      <w:r>
        <w:t xml:space="preserve">   Mjolnir    </w:t>
      </w:r>
      <w:r>
        <w:t xml:space="preserve">   Loki    </w:t>
      </w:r>
      <w:r>
        <w:t xml:space="preserve">   Ragnarok    </w:t>
      </w:r>
      <w:r>
        <w:t xml:space="preserve">   Heimdall    </w:t>
      </w:r>
      <w:r>
        <w:t xml:space="preserve">   Bifrost    </w:t>
      </w:r>
      <w:r>
        <w:t xml:space="preserve">   Midgard    </w:t>
      </w:r>
      <w:r>
        <w:t xml:space="preserve">   Asgard    </w:t>
      </w:r>
      <w:r>
        <w:t xml:space="preserve">   Mimir    </w:t>
      </w:r>
      <w:r>
        <w:t xml:space="preserve">   Odin    </w:t>
      </w:r>
      <w:r>
        <w:t xml:space="preserve">   Thor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Norse Mythology</dc:title>
  <dcterms:created xsi:type="dcterms:W3CDTF">2021-10-11T13:26:30Z</dcterms:created>
  <dcterms:modified xsi:type="dcterms:W3CDTF">2021-10-11T13:26:30Z</dcterms:modified>
</cp:coreProperties>
</file>