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myths were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Types of deities in Norse and Greek ancient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Realms of existence in Norse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of what women's sexual desire should be in Norse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men Freya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Athena and Freya were both goddesses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Odin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Freya got the necklace from the 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Odin feels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powerful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</dc:title>
  <dcterms:created xsi:type="dcterms:W3CDTF">2021-10-11T13:26:44Z</dcterms:created>
  <dcterms:modified xsi:type="dcterms:W3CDTF">2021-10-11T13:26:44Z</dcterms:modified>
</cp:coreProperties>
</file>