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ragnarok    </w:t>
      </w:r>
      <w:r>
        <w:t xml:space="preserve">   hvergelmir    </w:t>
      </w:r>
      <w:r>
        <w:t xml:space="preserve">   ginnungagap    </w:t>
      </w:r>
      <w:r>
        <w:t xml:space="preserve">   yggdrasil    </w:t>
      </w:r>
      <w:r>
        <w:t xml:space="preserve">   folkvangr    </w:t>
      </w:r>
      <w:r>
        <w:t xml:space="preserve">   valhalla    </w:t>
      </w:r>
      <w:r>
        <w:t xml:space="preserve">   nidavellir    </w:t>
      </w:r>
      <w:r>
        <w:t xml:space="preserve">   niflheim    </w:t>
      </w:r>
      <w:r>
        <w:t xml:space="preserve">   muspellheim    </w:t>
      </w:r>
      <w:r>
        <w:t xml:space="preserve">   vanaheim    </w:t>
      </w:r>
      <w:r>
        <w:t xml:space="preserve">   alfheim    </w:t>
      </w:r>
      <w:r>
        <w:t xml:space="preserve">   svartalfheim    </w:t>
      </w:r>
      <w:r>
        <w:t xml:space="preserve">   jotunheim    </w:t>
      </w:r>
      <w:r>
        <w:t xml:space="preserve">   midgard    </w:t>
      </w:r>
      <w:r>
        <w:t xml:space="preserve">   asgard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2021-10-11T13:25:43Z</dcterms:created>
  <dcterms:modified xsi:type="dcterms:W3CDTF">2021-10-11T13:25:43Z</dcterms:modified>
</cp:coreProperties>
</file>